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-1464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0069-01-2025-005346-06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Хрипковой Виктории Сергеевны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Хрипкова В.С.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1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18810586240719066485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31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30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Хрипкова В.С.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Хрипковой В.С.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Хрипковой В.С.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18810586240719066485 от 19.07.2024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31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198810886250920045759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уплачен 05.05.2025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Хрипковой В.С.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Хрипковой В.С.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Хрипкову Викторию Сергеевну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0412365400695014642520114.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через </w:t>
      </w:r>
      <w:r>
        <w:rPr>
          <w:rFonts w:ascii="Times New Roman" w:eastAsia="Times New Roman" w:hAnsi="Times New Roman" w:cs="Times New Roman"/>
          <w:sz w:val="25"/>
          <w:szCs w:val="25"/>
        </w:rPr>
        <w:t>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1464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9">
    <w:name w:val="cat-UserDefined grp-41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